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Hinda Experience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team fixes computer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department buys/rebuys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Answers customers phone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products are shipped &amp; received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Designs websites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department hires employees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department reports, collects, and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 race for prizes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department creates our catalogs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founder’s mother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Hinda Experience</dc:title>
  <dcterms:created xsi:type="dcterms:W3CDTF">2021-10-11T19:08:47Z</dcterms:created>
  <dcterms:modified xsi:type="dcterms:W3CDTF">2021-10-11T19:08:47Z</dcterms:modified>
</cp:coreProperties>
</file>