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History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scheme to funnel money to Nicaragua by selling weapons to Iran and releasing a few hostages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aid to European countries trying to resist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Divided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Encouraged women to join the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African Americans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Lying under oath was the reason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attack on South Vietnam during New Year celebrations that took the U.S. months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International peace organization that failed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owned by Panama after a treaty made by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never voted into the office of president by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Ended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Financed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used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on September 11th to stop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limitation on speech and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arrested for social belief and speaking against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point of war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Allowed America to sell, loan, or rent arms to nations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United States policy before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fear of communism and communist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History</dc:title>
  <dcterms:created xsi:type="dcterms:W3CDTF">2021-10-11T19:08:11Z</dcterms:created>
  <dcterms:modified xsi:type="dcterms:W3CDTF">2021-10-11T19:08:11Z</dcterms:modified>
</cp:coreProperties>
</file>