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_________ is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jews were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Central and Eastern Europe, speaking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breaking of all the windows in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Poland, Jews were gathered together and put in one city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socialist state in Eurasia that existed from December 30th 1922 to December 26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disable or kill an enemy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Romani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clock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victoms of Nazism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surgical operation done to a person so they can't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National Socialist German Workers'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2021-10-11T19:09:33Z</dcterms:created>
  <dcterms:modified xsi:type="dcterms:W3CDTF">2021-10-11T19:09:33Z</dcterms:modified>
</cp:coreProperties>
</file>