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terrestrial arachnid with pincers similar to those of a lobster and a poisonous sting at the end of its jointed tail, which it can hold curved over its back. Most kinds live in tropical and subtropical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manages or looks after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alcoholic solution containing morphine, prepared from opium and formerly used as a narcotic painkiller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is genetically identical to the unit or individual from which it was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as a narcotic and in medicine as an analgestic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residential institution for the care and education of kids;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or transfer something to another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stupid person; an 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 regarded as a world of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the only one of its kind; unlike anything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 in on someone or something that you are not invited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made a firm decision and being resolved not to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insert or fix tissue or an artificial object in a person's body, especially by surgery.</w:t>
            </w:r>
          </w:p>
        </w:tc>
      </w:tr>
    </w:tbl>
    <w:p>
      <w:pPr>
        <w:pStyle w:val="WordBankMedium"/>
      </w:pPr>
      <w:r>
        <w:t xml:space="preserve">   Eejit    </w:t>
      </w:r>
      <w:r>
        <w:t xml:space="preserve">   clone    </w:t>
      </w:r>
      <w:r>
        <w:t xml:space="preserve">   determined    </w:t>
      </w:r>
      <w:r>
        <w:t xml:space="preserve">   opium    </w:t>
      </w:r>
      <w:r>
        <w:t xml:space="preserve">   laudanum    </w:t>
      </w:r>
      <w:r>
        <w:t xml:space="preserve">   eavesdropping    </w:t>
      </w:r>
      <w:r>
        <w:t xml:space="preserve">   dreamland    </w:t>
      </w:r>
      <w:r>
        <w:t xml:space="preserve">   keepers    </w:t>
      </w:r>
      <w:r>
        <w:t xml:space="preserve">   transplant    </w:t>
      </w:r>
      <w:r>
        <w:t xml:space="preserve">   implant    </w:t>
      </w:r>
      <w:r>
        <w:t xml:space="preserve">   unique    </w:t>
      </w:r>
      <w:r>
        <w:t xml:space="preserve">   orphanage    </w:t>
      </w:r>
      <w:r>
        <w:t xml:space="preserve">   Scorpion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</dc:title>
  <dcterms:created xsi:type="dcterms:W3CDTF">2021-10-11T19:10:14Z</dcterms:created>
  <dcterms:modified xsi:type="dcterms:W3CDTF">2021-10-11T19:10:14Z</dcterms:modified>
</cp:coreProperties>
</file>