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on Lemon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law prevented them from buying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color of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the son 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did they offer for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youngest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son that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parents die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main character's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wanted better __________ for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did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youngest son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street was the house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house used as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the internment camp located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Lemon Street</dc:title>
  <dcterms:created xsi:type="dcterms:W3CDTF">2021-10-11T19:08:48Z</dcterms:created>
  <dcterms:modified xsi:type="dcterms:W3CDTF">2021-10-11T19:08:48Z</dcterms:modified>
</cp:coreProperties>
</file>