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birdsong    </w:t>
      </w:r>
      <w:r>
        <w:t xml:space="preserve">   cannon    </w:t>
      </w:r>
      <w:r>
        <w:t xml:space="preserve">   distress    </w:t>
      </w:r>
      <w:r>
        <w:t xml:space="preserve">   everdeen    </w:t>
      </w:r>
      <w:r>
        <w:t xml:space="preserve">   fatigue    </w:t>
      </w:r>
      <w:r>
        <w:t xml:space="preserve">   grind    </w:t>
      </w:r>
      <w:r>
        <w:t xml:space="preserve">   haymitch    </w:t>
      </w:r>
      <w:r>
        <w:t xml:space="preserve">   inferno    </w:t>
      </w:r>
      <w:r>
        <w:t xml:space="preserve">   jacket    </w:t>
      </w:r>
      <w:r>
        <w:t xml:space="preserve">   knife    </w:t>
      </w:r>
      <w:r>
        <w:t xml:space="preserve">   loverboy    </w:t>
      </w:r>
      <w:r>
        <w:t xml:space="preserve">   misjudged    </w:t>
      </w:r>
      <w:r>
        <w:t xml:space="preserve">   nature    </w:t>
      </w:r>
      <w:r>
        <w:t xml:space="preserve">   only    </w:t>
      </w:r>
      <w:r>
        <w:t xml:space="preserve">   peeta    </w:t>
      </w:r>
      <w:r>
        <w:t xml:space="preserve">   quietly    </w:t>
      </w:r>
      <w:r>
        <w:t xml:space="preserve">   rabbit    </w:t>
      </w:r>
      <w:r>
        <w:t xml:space="preserve">   spit    </w:t>
      </w:r>
      <w:r>
        <w:t xml:space="preserve">   tributes    </w:t>
      </w:r>
      <w:r>
        <w:t xml:space="preserve">   unpleasant    </w:t>
      </w:r>
      <w:r>
        <w:t xml:space="preserve">   vanishes    </w:t>
      </w:r>
      <w:r>
        <w:t xml:space="preserve">   wrench    </w:t>
      </w:r>
      <w:r>
        <w:t xml:space="preserve">   yellowflowers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2021-10-11T19:10:09Z</dcterms:created>
  <dcterms:modified xsi:type="dcterms:W3CDTF">2021-10-11T19:10:09Z</dcterms:modified>
</cp:coreProperties>
</file>