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Juniper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huge stone that the bird carried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stew pot was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galloped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place the bird flew to sing the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"This stew," she said, with her mouth full, "is ___________!"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who cooked the stew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the bird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"If you won't _______ me," he whispered, "I won't _______ you." (same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the goldsmith gave the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place the bird went to sing the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bird __________ the millstone right on his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the shoes the cobbler gave the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mother, she ____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third place the bird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(in letters) of men working at the mill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Juniper Tree</dc:title>
  <dcterms:created xsi:type="dcterms:W3CDTF">2021-10-11T19:11:40Z</dcterms:created>
  <dcterms:modified xsi:type="dcterms:W3CDTF">2021-10-11T19:11:40Z</dcterms:modified>
</cp:coreProperties>
</file>