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Kangaroo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TAIL    </w:t>
      </w:r>
      <w:r>
        <w:t xml:space="preserve">   HIND    </w:t>
      </w:r>
      <w:r>
        <w:t xml:space="preserve">   HERBIVORE    </w:t>
      </w:r>
      <w:r>
        <w:t xml:space="preserve">   LIFESPAN    </w:t>
      </w:r>
      <w:r>
        <w:t xml:space="preserve">   DINGOE    </w:t>
      </w:r>
      <w:r>
        <w:t xml:space="preserve">   AUSTRALIA    </w:t>
      </w:r>
      <w:r>
        <w:t xml:space="preserve">   DROUGHT    </w:t>
      </w:r>
      <w:r>
        <w:t xml:space="preserve">   FUR    </w:t>
      </w:r>
      <w:r>
        <w:t xml:space="preserve">   GRAZE    </w:t>
      </w:r>
      <w:r>
        <w:t xml:space="preserve">   HABITAT    </w:t>
      </w:r>
      <w:r>
        <w:t xml:space="preserve">   HEAT    </w:t>
      </w:r>
      <w:r>
        <w:t xml:space="preserve">   HERD    </w:t>
      </w:r>
      <w:r>
        <w:t xml:space="preserve">   HUNGER    </w:t>
      </w:r>
      <w:r>
        <w:t xml:space="preserve">   KICK    </w:t>
      </w:r>
      <w:r>
        <w:t xml:space="preserve">   LEAP    </w:t>
      </w:r>
      <w:r>
        <w:t xml:space="preserve">   MAMMAL    </w:t>
      </w:r>
      <w:r>
        <w:t xml:space="preserve">   MOB    </w:t>
      </w:r>
      <w:r>
        <w:t xml:space="preserve">   POUCH    </w:t>
      </w:r>
      <w:r>
        <w:t xml:space="preserve">   PREDATOR    </w:t>
      </w:r>
      <w:r>
        <w:t xml:space="preserve">   TROOP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Kangaroo</dc:title>
  <dcterms:created xsi:type="dcterms:W3CDTF">2021-10-11T19:13:26Z</dcterms:created>
  <dcterms:modified xsi:type="dcterms:W3CDTF">2021-10-11T19:13:26Z</dcterms:modified>
</cp:coreProperties>
</file>