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 Kiss Of Deception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place where animals are kept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place where royal people live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kingdom east of Morrighan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scared feeling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ex-princess royal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small sword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prince of Dalbreck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kind of hotel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assassin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courageous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ex-princess fake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thick soup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kingdom west of Venda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person who goes to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princess ex-maid and friend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special occasion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kingdom north of Cruvas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Kiss Of Deception</dc:title>
  <dcterms:created xsi:type="dcterms:W3CDTF">2021-10-11T19:12:08Z</dcterms:created>
  <dcterms:modified xsi:type="dcterms:W3CDTF">2021-10-11T19:12:08Z</dcterms:modified>
</cp:coreProperties>
</file>