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Last Thing He Told 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trust    </w:t>
      </w:r>
      <w:r>
        <w:t xml:space="preserve">   marriage    </w:t>
      </w:r>
      <w:r>
        <w:t xml:space="preserve">   money    </w:t>
      </w:r>
      <w:r>
        <w:t xml:space="preserve">   widow    </w:t>
      </w:r>
      <w:r>
        <w:t xml:space="preserve">   agent    </w:t>
      </w:r>
      <w:r>
        <w:t xml:space="preserve">   FBI    </w:t>
      </w:r>
      <w:r>
        <w:t xml:space="preserve">   marshall    </w:t>
      </w:r>
      <w:r>
        <w:t xml:space="preserve">   lawyer    </w:t>
      </w:r>
      <w:r>
        <w:t xml:space="preserve">   protect    </w:t>
      </w:r>
      <w:r>
        <w:t xml:space="preserve">   couldhavebeen    </w:t>
      </w:r>
      <w:r>
        <w:t xml:space="preserve">   duffle bag    </w:t>
      </w:r>
      <w:r>
        <w:t xml:space="preserve">   Avett    </w:t>
      </w:r>
      <w:r>
        <w:t xml:space="preserve">   coder    </w:t>
      </w:r>
      <w:r>
        <w:t xml:space="preserve">   houseboat    </w:t>
      </w:r>
      <w:r>
        <w:t xml:space="preserve">   lies    </w:t>
      </w:r>
      <w:r>
        <w:t xml:space="preserve">   angst    </w:t>
      </w:r>
      <w:r>
        <w:t xml:space="preserve">   stepdaughter    </w:t>
      </w:r>
      <w:r>
        <w:t xml:space="preserve">   Husband    </w:t>
      </w:r>
      <w:r>
        <w:t xml:space="preserve">   Witness    </w:t>
      </w:r>
      <w:r>
        <w:t xml:space="preserve">   Nick    </w:t>
      </w:r>
      <w:r>
        <w:t xml:space="preserve">   Owen    </w:t>
      </w:r>
      <w:r>
        <w:t xml:space="preserve">   Bailey    </w:t>
      </w:r>
      <w:r>
        <w:t xml:space="preserve">   Kristin    </w:t>
      </w:r>
      <w:r>
        <w:t xml:space="preserve">   Grady    </w:t>
      </w:r>
      <w:r>
        <w:t xml:space="preserve">   Hannah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Last Thing He Told Me </dc:title>
  <dcterms:created xsi:type="dcterms:W3CDTF">2021-11-10T03:44:52Z</dcterms:created>
  <dcterms:modified xsi:type="dcterms:W3CDTF">2021-11-10T03:44:52Z</dcterms:modified>
</cp:coreProperties>
</file>