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Letter 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way to show kindness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Mom says it will get stuck on the floor.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am a part of the body that protects the brain and makes up part of the face.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taste great with milk!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fan blows out this kind of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have new friends in here.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sky has one of these filled with rain.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can color with 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don't always get a second one of these.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 can help you find the answer.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lady pushes one at the store.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fluffy blanket feels like this.</w:t>
            </w:r>
          </w:p>
        </w:tc>
      </w:tr>
    </w:tbl>
    <w:p>
      <w:pPr>
        <w:pStyle w:val="WordBankLarge"/>
      </w:pPr>
      <w:r>
        <w:t xml:space="preserve">   crayon    </w:t>
      </w:r>
      <w:r>
        <w:t xml:space="preserve">   cranium    </w:t>
      </w:r>
      <w:r>
        <w:t xml:space="preserve">   cookie    </w:t>
      </w:r>
      <w:r>
        <w:t xml:space="preserve">   clue    </w:t>
      </w:r>
      <w:r>
        <w:t xml:space="preserve">   cozy    </w:t>
      </w:r>
      <w:r>
        <w:t xml:space="preserve">   care    </w:t>
      </w:r>
      <w:r>
        <w:t xml:space="preserve">   cold    </w:t>
      </w:r>
      <w:r>
        <w:t xml:space="preserve">   cloud    </w:t>
      </w:r>
      <w:r>
        <w:t xml:space="preserve">   cart    </w:t>
      </w:r>
      <w:r>
        <w:t xml:space="preserve">   chance    </w:t>
      </w:r>
      <w:r>
        <w:t xml:space="preserve">   class    </w:t>
      </w:r>
      <w:r>
        <w:t xml:space="preserve">   clay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Letter C</dc:title>
  <dcterms:created xsi:type="dcterms:W3CDTF">2021-10-11T19:14:50Z</dcterms:created>
  <dcterms:modified xsi:type="dcterms:W3CDTF">2021-10-11T19:14:50Z</dcterms:modified>
</cp:coreProperties>
</file>