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Letter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Fast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short for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with a silent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school you are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on a 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make food at home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Obstacle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--------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Going to her house. another way you could say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pay in to much money you get.......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drink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to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 it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Suburb is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doe this-------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------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drive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----------- Girls name is Zoey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don't have do but can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C</dc:title>
  <dcterms:created xsi:type="dcterms:W3CDTF">2021-10-11T19:13:52Z</dcterms:created>
  <dcterms:modified xsi:type="dcterms:W3CDTF">2021-10-11T19:13:52Z</dcterms:modified>
</cp:coreProperties>
</file>