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Processes (Functions)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Elimination of waste products resulting from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Can't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metabolism (hormone)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Elimination of undigested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parent (no variation)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Alcohol + Carbon Dioxide +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Circulation +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Producers (make their own 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Sum of all chemical reactions in an orgamism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Breakdown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stop; keep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both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that makes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Involves sex cells from different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Processes (Functions)</dc:title>
  <dcterms:created xsi:type="dcterms:W3CDTF">2021-10-12T20:33:36Z</dcterms:created>
  <dcterms:modified xsi:type="dcterms:W3CDTF">2021-10-12T20:33:36Z</dcterms:modified>
</cp:coreProperties>
</file>