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Lost Sheep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proud    </w:t>
      </w:r>
      <w:r>
        <w:t xml:space="preserve">   protector    </w:t>
      </w:r>
      <w:r>
        <w:t xml:space="preserve">   grateful    </w:t>
      </w:r>
      <w:r>
        <w:t xml:space="preserve">   happy    </w:t>
      </w:r>
      <w:r>
        <w:t xml:space="preserve">   stressed    </w:t>
      </w:r>
      <w:r>
        <w:t xml:space="preserve">   scared    </w:t>
      </w:r>
      <w:r>
        <w:t xml:space="preserve">   stuck    </w:t>
      </w:r>
      <w:r>
        <w:t xml:space="preserve">   lost    </w:t>
      </w:r>
      <w:r>
        <w:t xml:space="preserve">   disobey    </w:t>
      </w:r>
      <w:r>
        <w:t xml:space="preserve">   shepherd    </w:t>
      </w:r>
      <w:r>
        <w:t xml:space="preserve">   sheep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Lost Sheep</dc:title>
  <dcterms:created xsi:type="dcterms:W3CDTF">2021-10-11T19:16:47Z</dcterms:created>
  <dcterms:modified xsi:type="dcterms:W3CDTF">2021-10-11T19:16:47Z</dcterms:modified>
</cp:coreProperties>
</file>