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The Lucky One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Who is Ben’s dad?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does Thibault find on the beach?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Where does Thibault walk from?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Who does Beth live with?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Where does Thibault get a job?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did Thibault take from Keith?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is Thibault’s dog’s name?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Name of the one who walked across many states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What relative does Nana go visit?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Where was Thibault deployed to?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What is Keith’s job?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Beth’s job?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Who was Thibault’s best friend?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does Thibault call “Beth”?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Where does Thibault walk to?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does Ben do when he goes to visit his dad?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Last name of the author?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is Beth’s son’s name?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Lucky One</dc:title>
  <dcterms:created xsi:type="dcterms:W3CDTF">2021-10-11T19:16:16Z</dcterms:created>
  <dcterms:modified xsi:type="dcterms:W3CDTF">2021-10-11T19:16:16Z</dcterms:modified>
</cp:coreProperties>
</file>