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Lunacy of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in which bees store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succulent 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candy cane is shaped like a cane, why isn’t this shaped like a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Driving closely behind another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task which is easy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Expensive, posh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slightly opened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spill the…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Extremely large, "out of this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an object slips out of your hands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long way to say shorten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Sugary, buttery biscuit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Pointing device used on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Extortion, threatening an individual in order to receive a form of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parent’s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Cosmetic products used to “enhance” the features of an individual’s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prize, to hit the…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 who rides a motorcycle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gets up before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listen to a private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Attractive piece of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Lunacy of the English Language</dc:title>
  <dcterms:created xsi:type="dcterms:W3CDTF">2021-10-11T19:15:59Z</dcterms:created>
  <dcterms:modified xsi:type="dcterms:W3CDTF">2021-10-11T19:15:59Z</dcterms:modified>
</cp:coreProperties>
</file>