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 Beans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farmer    </w:t>
      </w:r>
      <w:r>
        <w:t xml:space="preserve">   freeze    </w:t>
      </w:r>
      <w:r>
        <w:t xml:space="preserve">   strength    </w:t>
      </w:r>
      <w:r>
        <w:t xml:space="preserve">   fly    </w:t>
      </w:r>
      <w:r>
        <w:t xml:space="preserve">   tyler    </w:t>
      </w:r>
      <w:r>
        <w:t xml:space="preserve">   beth    </w:t>
      </w:r>
      <w:r>
        <w:t xml:space="preserve">   magic    </w:t>
      </w:r>
      <w:r>
        <w:t xml:space="preserve">   plant    </w:t>
      </w:r>
      <w:r>
        <w:t xml:space="preserve">   superpower    </w:t>
      </w:r>
      <w:r>
        <w:t xml:space="preserve">   larry    </w:t>
      </w:r>
      <w:r>
        <w:t xml:space="preserve">   jimmy    </w:t>
      </w:r>
      <w:r>
        <w:t xml:space="preserve">   beans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Beans</dc:title>
  <dcterms:created xsi:type="dcterms:W3CDTF">2021-10-11T19:15:30Z</dcterms:created>
  <dcterms:modified xsi:type="dcterms:W3CDTF">2021-10-11T19:15:30Z</dcterms:modified>
</cp:coreProperties>
</file>