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March on Washington</w:t>
      </w:r>
    </w:p>
    <w:p>
      <w:pPr>
        <w:pStyle w:val="Questions"/>
      </w:pPr>
      <w:r>
        <w:t xml:space="preserve">1. VLCII GSHRTI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SEECHP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FAANRCI ERMIACNA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ERAMD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HNGWTNIAOS .C.D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RMHAC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BOSJ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OEERFMD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CNNLIOL MAOLREIM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ANTIRM THRULE KNGI JR </w:t>
      </w:r>
      <w:r>
        <w:rPr>
          <w:u w:val="single"/>
        </w:rPr>
        <w:t xml:space="preserve">_____________________________</w:t>
      </w:r>
    </w:p>
    <w:p>
      <w:pPr>
        <w:pStyle w:val="WordBankLarge"/>
      </w:pPr>
      <w:r>
        <w:t xml:space="preserve">   civil rights    </w:t>
      </w:r>
      <w:r>
        <w:t xml:space="preserve">   speech    </w:t>
      </w:r>
      <w:r>
        <w:t xml:space="preserve">   African American    </w:t>
      </w:r>
      <w:r>
        <w:t xml:space="preserve">   dream    </w:t>
      </w:r>
      <w:r>
        <w:t xml:space="preserve">   Washington D.C.    </w:t>
      </w:r>
      <w:r>
        <w:t xml:space="preserve">   march    </w:t>
      </w:r>
      <w:r>
        <w:t xml:space="preserve">   Jobs    </w:t>
      </w:r>
      <w:r>
        <w:t xml:space="preserve">   Freedom    </w:t>
      </w:r>
      <w:r>
        <w:t xml:space="preserve">   Lincoln Memorial    </w:t>
      </w:r>
      <w:r>
        <w:t xml:space="preserve">   Martin Luther King 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March on Washington</dc:title>
  <dcterms:created xsi:type="dcterms:W3CDTF">2021-10-11T19:16:58Z</dcterms:created>
  <dcterms:modified xsi:type="dcterms:W3CDTF">2021-10-11T19:16:58Z</dcterms:modified>
</cp:coreProperties>
</file>