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The Marrow Thieves Vocab.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Sticking out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Something practiced regularly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Feeling that something is unworthy of respect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Complete rejection to an opinion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An agreement between leaders/countries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six letter word that means "good"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nine letter word meaning: to be in an unresponsive state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 blurred smear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Payment for services usually done for free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 large group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A synonym for brighten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"go home"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Something luxurious is a/an: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Acceptable in a situation/proper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To obey to a command/wish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 incoherent state/ crazy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Another word for absolutely horrified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is the outer edge of an area?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large windproof jacket meant to be worn in cold weather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What is extra scar tissue called?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Marrow Thieves Vocab.</dc:title>
  <dcterms:created xsi:type="dcterms:W3CDTF">2021-10-11T19:17:13Z</dcterms:created>
  <dcterms:modified xsi:type="dcterms:W3CDTF">2021-10-11T19:17:13Z</dcterms:modified>
</cp:coreProperties>
</file>