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Nature of Matter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Substances that contain only one type of atom: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Name one state of water.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Name another state of water.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Odor, color, and volume are examples of what type of property?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_________________ is made up of atoms that are stuck together.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Wood burning in a fireplace and giving off heat is an example of what type of property?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Matter is composed of tiny particles called: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Name another characteristics which matter composed of?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These are substances made by combining atoms together: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is the "stuff" which the universe is composed?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Name one characteristics which matter composed of?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Name another state of water.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Nature of Matter</dc:title>
  <dcterms:created xsi:type="dcterms:W3CDTF">2021-10-18T01:15:19Z</dcterms:created>
  <dcterms:modified xsi:type="dcterms:W3CDTF">2021-10-18T01:15:19Z</dcterms:modified>
</cp:coreProperties>
</file>