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New Jersey Colony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another word for owners?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People that belonged to the church of England but chose to follow a "purer" form of religion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country had set up thirteen colonies in America?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person who wants to end slavery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capital of West Jersey?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capital of East Jersey?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Both colonies (East Jersey &amp; West Jersey) have their own separate ______________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it called when a king or queen decides who governs?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line that divides one area of land from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Quakers got which half of the colony?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Another name for a huge farm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boundary between East and West Jersey was based on a poorly drawn map. For years who argued over the boundary?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united NJ in 1702?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colonies was NJ split into?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Jersey Colony </dc:title>
  <dcterms:created xsi:type="dcterms:W3CDTF">2021-10-11T19:19:43Z</dcterms:created>
  <dcterms:modified xsi:type="dcterms:W3CDTF">2021-10-11T19:19:43Z</dcterms:modified>
</cp:coreProperties>
</file>