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Pedestrian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A word Leonard uses to describe the city.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writer was not considered one of these.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Something that set Leonard's house apart from the rest.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The eight letter fall month.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The author's last name.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________ Tendencies.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It is used to see, rather than walking.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Something Leonard didn't have because he didn't have a wife.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Initials for what is used for air rather than walking.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By one's self.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Pedestrian</dc:title>
  <dcterms:created xsi:type="dcterms:W3CDTF">2021-10-11T19:25:13Z</dcterms:created>
  <dcterms:modified xsi:type="dcterms:W3CDTF">2021-10-11T19:25:13Z</dcterms:modified>
</cp:coreProperties>
</file>