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Persian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religion.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in gods or a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fight or struggle against a ruler or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force to take control of a group of people or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gold coin of the Persian empire--used to create a money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Regions of a nation or empire.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exists when one group of people rules over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Towns or states that rule themselves and the land around them.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religion based on the teachings of a man named Zoroaster, who lived in Persia around 600 B.C.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number of people in a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allowing others to follow their beliefs or customs.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tax paid to a ruler or ruling nation.</w:t>
            </w:r>
          </w:p>
        </w:tc>
      </w:tr>
    </w:tbl>
    <w:p>
      <w:pPr>
        <w:pStyle w:val="WordBankSmall"/>
      </w:pPr>
      <w:r>
        <w:t xml:space="preserve">   conquered    </w:t>
      </w:r>
      <w:r>
        <w:t xml:space="preserve">   tolerance    </w:t>
      </w:r>
      <w:r>
        <w:t xml:space="preserve">   tribute    </w:t>
      </w:r>
      <w:r>
        <w:t xml:space="preserve">   provinces    </w:t>
      </w:r>
      <w:r>
        <w:t xml:space="preserve">   daric    </w:t>
      </w:r>
      <w:r>
        <w:t xml:space="preserve">   Zoroastrianism    </w:t>
      </w:r>
      <w:r>
        <w:t xml:space="preserve">   revolt    </w:t>
      </w:r>
      <w:r>
        <w:t xml:space="preserve">   empire    </w:t>
      </w:r>
      <w:r>
        <w:t xml:space="preserve">   religion    </w:t>
      </w:r>
      <w:r>
        <w:t xml:space="preserve">   religious    </w:t>
      </w:r>
      <w:r>
        <w:t xml:space="preserve">   population    </w:t>
      </w:r>
      <w:r>
        <w:t xml:space="preserve">   city-states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Persian Empire</dc:title>
  <dcterms:created xsi:type="dcterms:W3CDTF">2021-10-11T19:25:37Z</dcterms:created>
  <dcterms:modified xsi:type="dcterms:W3CDTF">2021-10-11T19:25:37Z</dcterms:modified>
</cp:coreProperties>
</file>