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The Power of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will give thanks to you, Lord, with all my heart; I will _________ of your wonderful deeds.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______________ answer turns away wrath.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Fools are ________________________ by their own lips.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Everyone will have to give account for every _________________ word they have spoken.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Whoever conceals hatred with lying lips and spreads _________________ is a fool.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Out of the same mouth come _____________ and cursing. This should not be.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mouth of the wicked finds what is ____________________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May the words of my mouth be ______________________________ in your sight.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Do not let any ___________________________________ talk come out of your mouths.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The _________________ hold their tongues.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Be ____________________ to speak.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Words from the mouth of the wise are _________________________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Every fool is quick to ___________________.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Gracious words are ________ to the soul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Speak for the rights of all who are ____________________________.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Anyone who is never at fault in what they say is __________________________, able to keep their whole body in check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Fools delight in airing their own _____________________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tongue of the righteous is choice __________________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With their mouths the ________________ destroy their neighbors.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Gracious words are a _____________________________.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_____________________ betrays a confidence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lips of fools bring them 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Fools are __________________________________ if they hold their tongues.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Those who guard their lips ____________________their lives.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My mouth is filled with your praise, _________________________ your splendor all the day long.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 will _______ the Lord at all times.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Gracious words are _________________ to the bones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Whatever you do, whether in _________ or deed, do it in the name of the Lord Jesus.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 ________________ word stirs up anger.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Let your conversation be always full of _____________________.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Do not repay insult with ___________________________.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Fools are thought wise if they keep __________________.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The mouth speaks what the _______________________ is full of.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The ___________________ has the power of life and death.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Those who speak rashly will come to _____________.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Words</dc:title>
  <dcterms:created xsi:type="dcterms:W3CDTF">2021-10-11T19:25:04Z</dcterms:created>
  <dcterms:modified xsi:type="dcterms:W3CDTF">2021-10-11T19:25:04Z</dcterms:modified>
</cp:coreProperties>
</file>