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Professor's Journal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Carbohydrates, lipids, and proteins are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type of compound that lacks carbon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bond formed between two nonmetal atoms, that are connected by a shared pair of valence electrons.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Uncharged particles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an ionic bond, there is a complete ________ of one or more electrons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"core" of an atom where the protons and neutron reside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ionic bond is formed between nonmetals and 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Particles that have a positive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Particles with a negative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type of compound that has carbon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substance that dissociates into one or more hydrogen ions (H+)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attraction by oppositely charged ions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Professor's Journal</dc:title>
  <dcterms:created xsi:type="dcterms:W3CDTF">2021-10-11T19:26:05Z</dcterms:created>
  <dcterms:modified xsi:type="dcterms:W3CDTF">2021-10-11T19:26:05Z</dcterms:modified>
</cp:coreProperties>
</file>