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Prophet of Yonwood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ember    </w:t>
      </w:r>
      <w:r>
        <w:t xml:space="preserve">   destruction    </w:t>
      </w:r>
      <w:r>
        <w:t xml:space="preserve">   terrorist    </w:t>
      </w:r>
      <w:r>
        <w:t xml:space="preserve">   citizens    </w:t>
      </w:r>
      <w:r>
        <w:t xml:space="preserve">   bracelet    </w:t>
      </w:r>
      <w:r>
        <w:t xml:space="preserve">   Officer gurney    </w:t>
      </w:r>
      <w:r>
        <w:t xml:space="preserve">   Author Green    </w:t>
      </w:r>
      <w:r>
        <w:t xml:space="preserve">   new york    </w:t>
      </w:r>
      <w:r>
        <w:t xml:space="preserve">   crystal    </w:t>
      </w:r>
      <w:r>
        <w:t xml:space="preserve">   nickie    </w:t>
      </w:r>
      <w:r>
        <w:t xml:space="preserve">   vision    </w:t>
      </w:r>
      <w:r>
        <w:t xml:space="preserve">   prophet    </w:t>
      </w:r>
      <w:r>
        <w:t xml:space="preserve">   yonwood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Prophet of Yonwood</dc:title>
  <dcterms:created xsi:type="dcterms:W3CDTF">2021-10-11T19:26:35Z</dcterms:created>
  <dcterms:modified xsi:type="dcterms:W3CDTF">2021-10-11T19:26:35Z</dcterms:modified>
</cp:coreProperties>
</file>