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exploration by humans is why we need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can be a flavour of soft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Poaching causes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can be as small as a pond or as big as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Reptiles, mammals and amphibians are all different kinds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..... of Indians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imaginery line that all the rainforests are near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four of these?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movie based in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type of products are better for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dominants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Flat crowned trees make up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2021-10-11T19:27:49Z</dcterms:created>
  <dcterms:modified xsi:type="dcterms:W3CDTF">2021-10-11T19:27:49Z</dcterms:modified>
</cp:coreProperties>
</file>