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Reluctant Fundamentalist - Chapter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what a reader understands the work to be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framework of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significant political, social, or moral point that is being conveyed.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Methods that authors use to convey their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spoken or written account of connected events; a story.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what the work says about the subject in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humans use to communicate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theme that we wrote a paragraph about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evaluate and judge the quality of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Reluctant Fundamentalist - Chapter 1 </dc:title>
  <dcterms:created xsi:type="dcterms:W3CDTF">2021-11-16T03:26:34Z</dcterms:created>
  <dcterms:modified xsi:type="dcterms:W3CDTF">2021-11-16T03:26:34Z</dcterms:modified>
</cp:coreProperties>
</file>