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the Church </w:t>
      </w:r>
    </w:p>
    <w:p>
      <w:pPr>
        <w:pStyle w:val="Questions"/>
      </w:pPr>
      <w:r>
        <w:t xml:space="preserve">1. EAPGA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OUCMYINMT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AERC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ICSAONMPSO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ESTERT TSOARPS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DFOO NBAK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HRCUCH TIUNCYMOM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CONATI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ELOV UROY BHURNIGEO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OVEL RUYO IEURNOBGH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FHAIT IN TOCNAI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the Church </dc:title>
  <dcterms:created xsi:type="dcterms:W3CDTF">2021-10-11T19:30:30Z</dcterms:created>
  <dcterms:modified xsi:type="dcterms:W3CDTF">2021-10-11T19:30:30Z</dcterms:modified>
</cp:coreProperties>
</file>