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Roman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founding brother killed his twin and named the city after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ruler who were chosen by Romans during difficult wars? They could only be in office for six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dictator gained power in 458 BC, and before his government position, he was a farmer.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were citizens who gained rights to participate in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two elected leaders ran the city and led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gladiator and his followers defeated armies and took over much of Southern Italy.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government that the Romans created in 509 BB was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brother got himself killed when he mocked his twins ideas when building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Trojan hero had many descendants and has an epic poem written about him and his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brilliant general had his troops defeated in the battle of Zama?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organization of soldiers allowed the Roman army to be very flexible.</w:t>
            </w:r>
          </w:p>
        </w:tc>
      </w:tr>
    </w:tbl>
    <w:p>
      <w:pPr>
        <w:pStyle w:val="WordBankMedium"/>
      </w:pPr>
      <w:r>
        <w:t xml:space="preserve">   Hannibal    </w:t>
      </w:r>
      <w:r>
        <w:t xml:space="preserve">   Dictator    </w:t>
      </w:r>
      <w:r>
        <w:t xml:space="preserve">   Plebeians    </w:t>
      </w:r>
      <w:r>
        <w:t xml:space="preserve">   Consuls    </w:t>
      </w:r>
      <w:r>
        <w:t xml:space="preserve">   Remus    </w:t>
      </w:r>
      <w:r>
        <w:t xml:space="preserve">   Aeneas    </w:t>
      </w:r>
      <w:r>
        <w:t xml:space="preserve">   Legions    </w:t>
      </w:r>
      <w:r>
        <w:t xml:space="preserve">   Republic    </w:t>
      </w:r>
      <w:r>
        <w:t xml:space="preserve">   Spartacus    </w:t>
      </w:r>
      <w:r>
        <w:t xml:space="preserve">   Cincinnatus    </w:t>
      </w:r>
      <w:r>
        <w:t xml:space="preserve">   Romulus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Republic</dc:title>
  <dcterms:created xsi:type="dcterms:W3CDTF">2021-10-11T19:30:09Z</dcterms:created>
  <dcterms:modified xsi:type="dcterms:W3CDTF">2021-10-11T19:30:09Z</dcterms:modified>
</cp:coreProperties>
</file>