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Royal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is the ________ of Charles.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and Diana have got 2 sons but haven't got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 is the _______ of Philip.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has got a brother but he hasn't got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is the _________ of William and Harry.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is the ________ of Harry.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 is the _________ of William.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is the _________ of Harry.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 is the ________ of Elizabeth.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is the _______ of Charles.</w:t>
            </w:r>
          </w:p>
        </w:tc>
      </w:tr>
    </w:tbl>
    <w:p>
      <w:pPr>
        <w:pStyle w:val="WordBankSmall"/>
      </w:pPr>
      <w:r>
        <w:t xml:space="preserve">   son    </w:t>
      </w:r>
      <w:r>
        <w:t xml:space="preserve">   brother    </w:t>
      </w:r>
      <w:r>
        <w:t xml:space="preserve">   mother    </w:t>
      </w:r>
      <w:r>
        <w:t xml:space="preserve">   husband    </w:t>
      </w:r>
      <w:r>
        <w:t xml:space="preserve">   sister    </w:t>
      </w:r>
      <w:r>
        <w:t xml:space="preserve">   grandmother    </w:t>
      </w:r>
      <w:r>
        <w:t xml:space="preserve">   father    </w:t>
      </w:r>
      <w:r>
        <w:t xml:space="preserve">   daughter    </w:t>
      </w:r>
      <w:r>
        <w:t xml:space="preserve">   grandfather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Family crossword</dc:title>
  <dcterms:created xsi:type="dcterms:W3CDTF">2021-10-11T19:30:38Z</dcterms:created>
  <dcterms:modified xsi:type="dcterms:W3CDTF">2021-10-11T19:30:38Z</dcterms:modified>
</cp:coreProperties>
</file>