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Running Dream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hand or power tool used to cut hard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remove by or as if by cutting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move suddenly or nervously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facial expression of displeasure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sparkling brilliance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having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action of reassuring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cause of continued pain or distress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be too hard for; baffle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 obtain again (get back, reposes)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medical specialty concerned with the design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relating to nature or the laws of nature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often hidden defect that may cause failure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arousing tenderness, pity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raise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write or draw (something) careless or horriedly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make healthy or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run the structure, organic existence or condition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to move at a faster speed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thin often transparent fabric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Running Dream</dc:title>
  <dcterms:created xsi:type="dcterms:W3CDTF">2021-10-11T19:29:58Z</dcterms:created>
  <dcterms:modified xsi:type="dcterms:W3CDTF">2021-10-11T19:29:58Z</dcterms:modified>
</cp:coreProperties>
</file>