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Sam and Rose Crossword &lt;3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Her favourite cereal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that pub that looks nice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Cuddle Buddy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Big game show Little host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Occasional tipple of choice; Spirit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King's wife where we fell in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Her favourite chocolate bar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Playstation game out of this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Her favourite ice cream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Her favourite take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Name of her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and me are a...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Little creatures that lived in the fireplace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Her birthplace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His favourite take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airport we've never flown from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Colour of her eyes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 my little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Friends with Pooh and I am yours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Her favourite thing ever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Sam and Rose Crossword &lt;3</dc:title>
  <dcterms:created xsi:type="dcterms:W3CDTF">2021-10-11T19:30:06Z</dcterms:created>
  <dcterms:modified xsi:type="dcterms:W3CDTF">2021-10-11T19:30:06Z</dcterms:modified>
</cp:coreProperties>
</file>