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Schoolyard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Adrian    </w:t>
      </w:r>
      <w:r>
        <w:t xml:space="preserve">   Alaska    </w:t>
      </w:r>
      <w:r>
        <w:t xml:space="preserve">   Allison    </w:t>
      </w:r>
      <w:r>
        <w:t xml:space="preserve">   Alton    </w:t>
      </w:r>
      <w:r>
        <w:t xml:space="preserve">   Anchorage    </w:t>
      </w:r>
      <w:r>
        <w:t xml:space="preserve">   Angelo    </w:t>
      </w:r>
      <w:r>
        <w:t xml:space="preserve">   Ann    </w:t>
      </w:r>
      <w:r>
        <w:t xml:space="preserve">   Ariel    </w:t>
      </w:r>
      <w:r>
        <w:t xml:space="preserve">   Awesome    </w:t>
      </w:r>
      <w:r>
        <w:t xml:space="preserve">   Ben    </w:t>
      </w:r>
      <w:r>
        <w:t xml:space="preserve">   Brandy    </w:t>
      </w:r>
      <w:r>
        <w:t xml:space="preserve">   Breanne    </w:t>
      </w:r>
      <w:r>
        <w:t xml:space="preserve">   Cail    </w:t>
      </w:r>
      <w:r>
        <w:t xml:space="preserve">   Cameron    </w:t>
      </w:r>
      <w:r>
        <w:t xml:space="preserve">   Christine    </w:t>
      </w:r>
      <w:r>
        <w:t xml:space="preserve">   Christyna    </w:t>
      </w:r>
      <w:r>
        <w:t xml:space="preserve">   Community    </w:t>
      </w:r>
      <w:r>
        <w:t xml:space="preserve">   Creative    </w:t>
      </w:r>
      <w:r>
        <w:t xml:space="preserve">   Cupcakes    </w:t>
      </w:r>
      <w:r>
        <w:t xml:space="preserve">   Dance    </w:t>
      </w:r>
      <w:r>
        <w:t xml:space="preserve">   Devin    </w:t>
      </w:r>
      <w:r>
        <w:t xml:space="preserve">   Dream Catcher    </w:t>
      </w:r>
      <w:r>
        <w:t xml:space="preserve">   Elizabeth    </w:t>
      </w:r>
      <w:r>
        <w:t xml:space="preserve">   Excellence    </w:t>
      </w:r>
      <w:r>
        <w:t xml:space="preserve">   Fab Lab    </w:t>
      </w:r>
      <w:r>
        <w:t xml:space="preserve">   Family    </w:t>
      </w:r>
      <w:r>
        <w:t xml:space="preserve">   February    </w:t>
      </w:r>
      <w:r>
        <w:t xml:space="preserve">   Friday    </w:t>
      </w:r>
      <w:r>
        <w:t xml:space="preserve">   Friends    </w:t>
      </w:r>
      <w:r>
        <w:t xml:space="preserve">   Fun    </w:t>
      </w:r>
      <w:r>
        <w:t xml:space="preserve">   Game Club    </w:t>
      </w:r>
      <w:r>
        <w:t xml:space="preserve">   Geron    </w:t>
      </w:r>
      <w:r>
        <w:t xml:space="preserve">   High School    </w:t>
      </w:r>
      <w:r>
        <w:t xml:space="preserve">   Jaden    </w:t>
      </w:r>
      <w:r>
        <w:t xml:space="preserve">   Jean    </w:t>
      </w:r>
      <w:r>
        <w:t xml:space="preserve">   Jenga    </w:t>
      </w:r>
      <w:r>
        <w:t xml:space="preserve">   Jesus    </w:t>
      </w:r>
      <w:r>
        <w:t xml:space="preserve">   Judd    </w:t>
      </w:r>
      <w:r>
        <w:t xml:space="preserve">   Kaelyn    </w:t>
      </w:r>
      <w:r>
        <w:t xml:space="preserve">   Karla    </w:t>
      </w:r>
      <w:r>
        <w:t xml:space="preserve">   Ki    </w:t>
      </w:r>
      <w:r>
        <w:t xml:space="preserve">   Kimberly    </w:t>
      </w:r>
      <w:r>
        <w:t xml:space="preserve">   Long Board    </w:t>
      </w:r>
      <w:r>
        <w:t xml:space="preserve">   Natasha    </w:t>
      </w:r>
      <w:r>
        <w:t xml:space="preserve">   Native Doll Making    </w:t>
      </w:r>
      <w:r>
        <w:t xml:space="preserve">   One of a Kind    </w:t>
      </w:r>
      <w:r>
        <w:t xml:space="preserve">   Painting    </w:t>
      </w:r>
      <w:r>
        <w:t xml:space="preserve">   Power Hour    </w:t>
      </w:r>
      <w:r>
        <w:t xml:space="preserve">   Question of the Day    </w:t>
      </w:r>
      <w:r>
        <w:t xml:space="preserve">   Ronald    </w:t>
      </w:r>
      <w:r>
        <w:t xml:space="preserve">   Schoolyard    </w:t>
      </w:r>
      <w:r>
        <w:t xml:space="preserve">   Sound Booth    </w:t>
      </w:r>
      <w:r>
        <w:t xml:space="preserve">   Stanley    </w:t>
      </w:r>
      <w:r>
        <w:t xml:space="preserve">   Stevie    </w:t>
      </w:r>
      <w:r>
        <w:t xml:space="preserve">   Suzanne    </w:t>
      </w:r>
      <w:r>
        <w:t xml:space="preserve">   Uno    </w:t>
      </w:r>
      <w:r>
        <w:t xml:space="preserve">   Victoria    </w:t>
      </w:r>
      <w:r>
        <w:t xml:space="preserve">   Virginia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Schoolyard</dc:title>
  <dcterms:created xsi:type="dcterms:W3CDTF">2021-10-11T19:29:53Z</dcterms:created>
  <dcterms:modified xsi:type="dcterms:W3CDTF">2021-10-11T19:29:53Z</dcterms:modified>
</cp:coreProperties>
</file>