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The Siren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word?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girls cannot _______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siren's dresses are made of 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cannot be _____ or mothers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Sirens are _______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the mother of all sirens?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Where does Akilini live?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my name is _______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Where did Kahleen meet Akalini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What kind of story is this?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______ made Kahleen stop singing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What is Elizabeth?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Siren</dc:title>
  <dcterms:created xsi:type="dcterms:W3CDTF">2021-10-11T19:32:11Z</dcterms:created>
  <dcterms:modified xsi:type="dcterms:W3CDTF">2021-10-11T19:32:11Z</dcterms:modified>
</cp:coreProperties>
</file>