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earth centered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 disk of small particles of ice and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Consists of  the sun, the planets, their moons and a variety of smaller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oval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Equals the average distance between earth and the sun, about 150,000 kilometers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Object that orbits the sun and has enough gravity to be spnerical, but has not cleared the area of its orbit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planets  that are so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Inner planets, latin word terra, which means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Trapping of heat by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for sun, sun-centered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rock and ice formed small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Round,orbit the sun, and have cleared out the region of the solar system along its orbit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2021-10-11T19:32:13Z</dcterms:created>
  <dcterms:modified xsi:type="dcterms:W3CDTF">2021-10-11T19:32:13Z</dcterms:modified>
</cp:coreProperties>
</file>