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Subjects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Classes (Math, Science, History, and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Classes that have AP Exams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about grammar, writing, and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class of human body and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about the History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subject is about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class, you draw, color, and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class is about taking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learn about chemical reactions and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subject is addition, fractions, and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class is about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Classes above CP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Foreign Language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Subjects in School</dc:title>
  <dcterms:created xsi:type="dcterms:W3CDTF">2021-10-11T19:34:54Z</dcterms:created>
  <dcterms:modified xsi:type="dcterms:W3CDTF">2021-10-11T19:34:54Z</dcterms:modified>
</cp:coreProperties>
</file>