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Summer Days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bright, shines in the sky on hot 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were on summer days; you slide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stand; come out during summer; forms on HOT 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describes Summer; can see clearly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eat on hot days; lots of sugar; refreashing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were on hot days; short-sleeved; don't get as hot with it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found on the beach; an odd shaped rock; pretty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cold; NEED on HOT summer days; cools you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Hot, sandy, beautiful; by an ocean or lake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sting, hurt, make honey; come out during the summer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swim in on summer days; cool; full of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comes after spring; hot and bright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Summer Days</dc:title>
  <dcterms:created xsi:type="dcterms:W3CDTF">2021-10-11T19:33:27Z</dcterms:created>
  <dcterms:modified xsi:type="dcterms:W3CDTF">2021-10-11T19:33:27Z</dcterms:modified>
</cp:coreProperties>
</file>