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colorful lights called on the North and South poles?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see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closes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Greeks sun god's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woship the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Wherre does the suns energy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is close to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dicover that the sun was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the farthest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dark spots on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planets are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thought that the Earth was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see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moon is in front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sun also called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2021-10-11T19:34:40Z</dcterms:created>
  <dcterms:modified xsi:type="dcterms:W3CDTF">2021-10-11T19:34:40Z</dcterms:modified>
</cp:coreProperties>
</file>