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Sun is our closest star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</w:tbl>
    <w:p>
      <w:pPr>
        <w:pStyle w:val="WordBankMedium"/>
      </w:pPr>
      <w:r>
        <w:t xml:space="preserve">   stars    </w:t>
      </w:r>
      <w:r>
        <w:t xml:space="preserve">   balls    </w:t>
      </w:r>
      <w:r>
        <w:t xml:space="preserve">   gas    </w:t>
      </w:r>
      <w:r>
        <w:t xml:space="preserve">   sun    </w:t>
      </w:r>
      <w:r>
        <w:t xml:space="preserve">   heat    </w:t>
      </w:r>
      <w:r>
        <w:t xml:space="preserve">   light    </w:t>
      </w:r>
      <w:r>
        <w:t xml:space="preserve">   energy    </w:t>
      </w:r>
      <w:r>
        <w:t xml:space="preserve">   fire    </w:t>
      </w:r>
      <w:r>
        <w:t xml:space="preserve">   Earth    </w:t>
      </w:r>
      <w:r>
        <w:t xml:space="preserve">   source    </w:t>
      </w:r>
      <w:r>
        <w:t xml:space="preserve">   hot    </w:t>
      </w:r>
      <w:r>
        <w:t xml:space="preserve">   topic    </w:t>
      </w:r>
      <w:r>
        <w:t xml:space="preserve">   sit    </w:t>
      </w:r>
      <w:r>
        <w:t xml:space="preserve">   transferred    </w:t>
      </w:r>
      <w:r>
        <w:t xml:space="preserve">   feel    </w:t>
      </w:r>
      <w:r>
        <w:t xml:space="preserve">   closest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Sun is our closest star </dc:title>
  <dcterms:created xsi:type="dcterms:W3CDTF">2021-11-04T03:51:38Z</dcterms:created>
  <dcterms:modified xsi:type="dcterms:W3CDTF">2021-11-04T03:51:38Z</dcterms:modified>
</cp:coreProperties>
</file>