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Super Random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Uncontrolled    </w:t>
      </w:r>
      <w:r>
        <w:t xml:space="preserve">   Severe    </w:t>
      </w:r>
      <w:r>
        <w:t xml:space="preserve">   Evaporation    </w:t>
      </w:r>
      <w:r>
        <w:t xml:space="preserve">   Cumulus    </w:t>
      </w:r>
      <w:r>
        <w:t xml:space="preserve">   Deadliest    </w:t>
      </w:r>
      <w:r>
        <w:t xml:space="preserve">   Cascades    </w:t>
      </w:r>
      <w:r>
        <w:t xml:space="preserve">   Thunderous    </w:t>
      </w:r>
      <w:r>
        <w:t xml:space="preserve">   Rescuers    </w:t>
      </w:r>
      <w:r>
        <w:t xml:space="preserve">   Devices    </w:t>
      </w:r>
      <w:r>
        <w:t xml:space="preserve">   Buried    </w:t>
      </w:r>
      <w:r>
        <w:t xml:space="preserve">   Impossible    </w:t>
      </w:r>
      <w:r>
        <w:t xml:space="preserve">   Blizzard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Super Random Word Search</dc:title>
  <dcterms:created xsi:type="dcterms:W3CDTF">2021-10-11T19:34:43Z</dcterms:created>
  <dcterms:modified xsi:type="dcterms:W3CDTF">2021-10-11T19:34:43Z</dcterms:modified>
</cp:coreProperties>
</file>