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General    </w:t>
      </w:r>
      <w:r>
        <w:t xml:space="preserve">   President    </w:t>
      </w:r>
      <w:r>
        <w:t xml:space="preserve">   Independence    </w:t>
      </w:r>
      <w:r>
        <w:t xml:space="preserve">   War    </w:t>
      </w:r>
      <w:r>
        <w:t xml:space="preserve">   Soldiers    </w:t>
      </w:r>
      <w:r>
        <w:t xml:space="preserve">   Battle    </w:t>
      </w:r>
      <w:r>
        <w:t xml:space="preserve">   Revolution    </w:t>
      </w:r>
      <w:r>
        <w:t xml:space="preserve">   San Jacinto    </w:t>
      </w:r>
      <w:r>
        <w:t xml:space="preserve">   Mexico    </w:t>
      </w:r>
      <w:r>
        <w:t xml:space="preserve">   Texas    </w:t>
      </w:r>
      <w:r>
        <w:t xml:space="preserve">   Sam Houston    </w:t>
      </w:r>
      <w:r>
        <w:t xml:space="preserve">   Santa 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Texas Revolution </dc:title>
  <dcterms:created xsi:type="dcterms:W3CDTF">2021-10-11T19:35:33Z</dcterms:created>
  <dcterms:modified xsi:type="dcterms:W3CDTF">2021-10-11T19:35:33Z</dcterms:modified>
</cp:coreProperties>
</file>