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Three Sisters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Medium"/>
            </w:pPr>
            <w:r>
              <w:rPr>
                <w:color w:val="000000"/>
              </w:rPr>
              <w:t xml:space="preserve">J</w:t>
            </w:r>
          </w:p>
        </w:tc>
      </w:tr>
    </w:tbl>
    <w:p>
      <w:pPr>
        <w:pStyle w:val="WordBankMedium"/>
      </w:pPr>
      <w:r>
        <w:t xml:space="preserve">   ThreeSisters    </w:t>
      </w:r>
      <w:r>
        <w:t xml:space="preserve">   TurtleIsland    </w:t>
      </w:r>
      <w:r>
        <w:t xml:space="preserve">   Garden    </w:t>
      </w:r>
      <w:r>
        <w:t xml:space="preserve">   Sacred    </w:t>
      </w:r>
      <w:r>
        <w:t xml:space="preserve">   Comanionplant    </w:t>
      </w:r>
      <w:r>
        <w:t xml:space="preserve">   NorthAmerica    </w:t>
      </w:r>
      <w:r>
        <w:t xml:space="preserve">   Haudenosauee    </w:t>
      </w:r>
      <w:r>
        <w:t xml:space="preserve">   Mohawkboy    </w:t>
      </w:r>
      <w:r>
        <w:t xml:space="preserve">   Iroquois    </w:t>
      </w:r>
      <w:r>
        <w:t xml:space="preserve">   Skywomen    </w:t>
      </w:r>
      <w:r>
        <w:t xml:space="preserve">   Squash    </w:t>
      </w:r>
      <w:r>
        <w:t xml:space="preserve">   Beans    </w:t>
      </w:r>
      <w:r>
        <w:t xml:space="preserve">   Corn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Three Sisters </dc:title>
  <dcterms:created xsi:type="dcterms:W3CDTF">2021-10-11T19:35:45Z</dcterms:created>
  <dcterms:modified xsi:type="dcterms:W3CDTF">2021-10-11T19:35:45Z</dcterms:modified>
</cp:coreProperties>
</file>