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Trash Problem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compost    </w:t>
      </w:r>
      <w:r>
        <w:t xml:space="preserve">   earth    </w:t>
      </w:r>
      <w:r>
        <w:t xml:space="preserve">   enviroment    </w:t>
      </w:r>
      <w:r>
        <w:t xml:space="preserve">   garbage    </w:t>
      </w:r>
      <w:r>
        <w:t xml:space="preserve">   reusable    </w:t>
      </w:r>
      <w:r>
        <w:t xml:space="preserve">   debris    </w:t>
      </w:r>
      <w:r>
        <w:t xml:space="preserve">   waste    </w:t>
      </w:r>
      <w:r>
        <w:t xml:space="preserve">   recycle    </w:t>
      </w:r>
      <w:r>
        <w:t xml:space="preserve">   landfills    </w:t>
      </w:r>
      <w:r>
        <w:t xml:space="preserve">   pollution    </w:t>
      </w:r>
      <w:r>
        <w:t xml:space="preserve">   killing birds    </w:t>
      </w:r>
      <w:r>
        <w:t xml:space="preserve">   clogging waterways    </w:t>
      </w:r>
      <w:r>
        <w:t xml:space="preserve">   dead fish    </w:t>
      </w:r>
      <w:r>
        <w:t xml:space="preserve">   trash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Trash Problem</dc:title>
  <dcterms:created xsi:type="dcterms:W3CDTF">2021-10-11T19:36:32Z</dcterms:created>
  <dcterms:modified xsi:type="dcterms:W3CDTF">2021-10-11T19:36:32Z</dcterms:modified>
</cp:coreProperties>
</file>