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Unlikely Story of A Pig in The City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baby pig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take part in body activity for the sake of improving physical fitness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having great power in the muscles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feel cause  to feel troubled over actual or possible difficulties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little in size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money given to a student to help pay for further education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to give up something especially for the sake of something else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not visible; not perceptible by the eye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frightening or becoming frightened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physical exercise for developing skill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Unlikely Story of A Pig in The City</dc:title>
  <dcterms:created xsi:type="dcterms:W3CDTF">2021-10-11T19:37:48Z</dcterms:created>
  <dcterms:modified xsi:type="dcterms:W3CDTF">2021-10-11T19:37:48Z</dcterms:modified>
</cp:coreProperties>
</file>