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The Unraveling of Mercy  Louis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setting of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sport mercy louis plays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Strict Grandmother who has visions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boy who shakes up mercy's foundation of faith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is the main character?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does mercy collapse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is the mother that abandoned Mery at birth?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where is the note found that reveals mercy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is the dead fetus found?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author of book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world floats team manager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explosion of local _____ refinery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mercy's team mate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Unraveling of Mercy  Louis</dc:title>
  <dcterms:created xsi:type="dcterms:W3CDTF">2021-10-11T19:36:34Z</dcterms:created>
  <dcterms:modified xsi:type="dcterms:W3CDTF">2021-10-11T19:36:34Z</dcterms:modified>
</cp:coreProperties>
</file>