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Viking Way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Positive, Respectful, In Control, Dependable, and Engaged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side of the hallway should we walk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mascot for Selah High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Consistently turning in work and arriving to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Being able to control yourself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 ___________ some one is to adore them for their accomplishments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belief that if someone is born with the same amount of intelligence for the rest of their lives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belief that if you work had enough, you can improve upon your intelligence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Always treating a problem as an opportunity instead of an obstacle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Listening attentively when someone is talking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Viking Way</dc:title>
  <dcterms:created xsi:type="dcterms:W3CDTF">2021-10-11T19:37:22Z</dcterms:created>
  <dcterms:modified xsi:type="dcterms:W3CDTF">2021-10-11T19:37:22Z</dcterms:modified>
</cp:coreProperties>
</file>