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Wallach Times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Maslow’s _____ of Needs expresses the idea that until satisfied, some motives are more compelling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X and one Y chromosome makes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need or desire that serves to energize a behavior and direct it toward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that does not blindly accept arguments and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Recurring problems in falling or staying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are more likely to commit physical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excite neural activity and speed up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conditioning associates behaviors with their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developing human organism from 9 weeks after conception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brain’s ability to change, especially during childhood after damage or by building new pathways based on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nerve cell; the basic building block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two X chromosomes makes you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testable prediction.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Insomnia, narcolepsy, sleep apnea, and night terrors are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science of behavior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period of sexual maturation where a person becomes capable of reproducing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Neurotransmitters that influence the perception of pain 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identifies other than their birth-designated sex 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Alcohol, opioids, and tranquilizers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fertilized egg that enters a period of rapid cell division to become an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biological growth process that enables orderly changes in behavior uninfluenced by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emotional tie with another person, how infants are close with their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 to receive a psychology Ph.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relatively permanent change in an organism's behavior due to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awareness of ourselves and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is any event that increases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Babies have a chance of surviving and thriving if born prematurely after ____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the first psychology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the neuron that contains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Affects mood, hunger, sleep, and arousal.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Wallach Times I</dc:title>
  <dcterms:created xsi:type="dcterms:W3CDTF">2021-12-22T03:43:02Z</dcterms:created>
  <dcterms:modified xsi:type="dcterms:W3CDTF">2021-12-22T03:43:02Z</dcterms:modified>
</cp:coreProperties>
</file>