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Wanderer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haunting    </w:t>
      </w:r>
      <w:r>
        <w:t xml:space="preserve">   instinctively    </w:t>
      </w:r>
      <w:r>
        <w:t xml:space="preserve">   synchronization    </w:t>
      </w:r>
      <w:r>
        <w:t xml:space="preserve">   ambled    </w:t>
      </w:r>
      <w:r>
        <w:t xml:space="preserve">   bedraggled    </w:t>
      </w:r>
      <w:r>
        <w:t xml:space="preserve">   eager    </w:t>
      </w:r>
      <w:r>
        <w:t xml:space="preserve">   morale    </w:t>
      </w:r>
      <w:r>
        <w:t xml:space="preserve">   eerie    </w:t>
      </w:r>
      <w:r>
        <w:t xml:space="preserve">   phosphorescent    </w:t>
      </w:r>
      <w:r>
        <w:t xml:space="preserve">   smudge    </w:t>
      </w:r>
      <w:r>
        <w:t xml:space="preserve">   frenzied    </w:t>
      </w:r>
      <w:r>
        <w:t xml:space="preserve">   gallantly    </w:t>
      </w:r>
      <w:r>
        <w:t xml:space="preserve">   intrigued    </w:t>
      </w:r>
      <w:r>
        <w:t xml:space="preserve">   aggravation    </w:t>
      </w:r>
      <w:r>
        <w:t xml:space="preserve">   antsy    </w:t>
      </w:r>
      <w:r>
        <w:t xml:space="preserve">   decrepit    </w:t>
      </w:r>
      <w:r>
        <w:t xml:space="preserve">   Awash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Wanderer</dc:title>
  <dcterms:created xsi:type="dcterms:W3CDTF">2021-10-11T19:38:26Z</dcterms:created>
  <dcterms:modified xsi:type="dcterms:W3CDTF">2021-10-11T19:38:26Z</dcterms:modified>
</cp:coreProperties>
</file>