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Weeping Werewolf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 witches and wizards do it to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has a lot of trees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like a treasure hunt.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who like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another word for 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the opposite of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is a wicthes formula.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purrs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is the opposite of mad.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is a human but at full moon it turns into an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is another word for crying.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Mice go in them and it hurts.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comes off a bird.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dark and you can go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provides assistance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middle of the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roll down your face when you cry.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Mice like to eat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pushes other people around.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likes to eat flies.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Weeping Werewolf</dc:title>
  <dcterms:created xsi:type="dcterms:W3CDTF">2021-10-12T20:34:04Z</dcterms:created>
  <dcterms:modified xsi:type="dcterms:W3CDTF">2021-10-12T20:34:04Z</dcterms:modified>
</cp:coreProperties>
</file>